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大话设计师  第一季  瞬间搞定工作、客户、外快</w:t>
      </w:r>
    </w:p>
    <w:p>
      <w:r>
        <w:rPr>
          <w:rFonts w:ascii="宋体" w:hAnsi="宋体" w:eastAsia="宋体"/>
          <w:sz w:val="24"/>
        </w:rPr>
        <w:t>影天酱著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大话设计师  第一季  瞬间搞定工作、客户、外快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影天酱著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本书出售、求购地址：https://www.jiaokey.com/book/detail/13598422.html</w:t>
      </w:r>
    </w:p>
    <w:p>
      <w:r>
        <w:t>更多相关图书推荐：https://www.jiaokey.com</w:t>
      </w:r>
    </w:p>
    <w:p>
      <w:r>
        <w:t>影天酱著 其他作品：https://www.jiaokey.com/tag/影天酱著.html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关键词搜索：https://www.jiaokey.com/tag/大话设计师  第一季  瞬间搞定工作、客户、外快.html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