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书名：中国近代西南边疆的政治关系  以民族国家认可为基点</w:t>
      </w:r>
    </w:p>
    <w:p>
      <w:r>
        <w:t>作者：张媚玲著</w:t>
      </w:r>
    </w:p>
    <w:p>
      <w:r>
        <w:t>出版社：北京:民族出版社,2014.06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中国近代西南边疆的政治关系  以民族国家认可为基点 评论地址：https://www.jiaokey.com/book/detail/13598409.html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