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找准你的位置  大学生求职与职场制胜方略</w:t>
      </w:r>
    </w:p>
    <w:p>
      <w:r>
        <w:rPr>
          <w:rFonts w:ascii="宋体" w:hAnsi="宋体" w:eastAsia="宋体"/>
          <w:sz w:val="24"/>
        </w:rPr>
        <w:t>周鸣阳，许爱玉著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找准你的位置  大学生求职与职场制胜方略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周鸣阳，许爱玉著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本书出售、求购地址：https://www.jiaokey.com/book/detail/13598401.html</w:t>
      </w:r>
    </w:p>
    <w:p>
      <w:r>
        <w:t>更多相关图书推荐：https://www.jiaokey.com</w:t>
      </w:r>
    </w:p>
    <w:p>
      <w:r>
        <w:t>周鸣阳，许爱玉著 其他作品：https://www.jiaokey.com/tag/周鸣阳，许爱玉著.html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关键词搜索：https://www.jiaokey.com/tag/找准你的位置  大学生求职与职场制胜方略.html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