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基于工作任务与EXCEL工具</w:t>
      </w:r>
    </w:p>
    <w:p>
      <w:r>
        <w:rPr>
          <w:rFonts w:ascii="宋体" w:hAnsi="宋体" w:eastAsia="宋体"/>
          <w:sz w:val="24"/>
        </w:rPr>
        <w:t>李国渝，张小红主编；吴平萍，李泽雄副主编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8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基于工作任务与EXCEL工具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李国渝，张小红主编；吴平萍，李泽雄副主编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本书出售、求购地址：https://www.jiaokey.com/book/detail/13598394.html</w:t>
      </w:r>
    </w:p>
    <w:p>
      <w:r>
        <w:t>更多相关图书推荐：https://www.jiaokey.com</w:t>
      </w:r>
    </w:p>
    <w:p>
      <w:r>
        <w:t>李国渝，张小红主编；吴平萍，李泽雄副主编 其他作品：https://www.jiaokey.com/tag/李国渝，张小红主编；吴平萍，李泽雄副主编.html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关键词搜索：https://www.jiaokey.com/tag/财务管理-高等学校-教材.html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