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书名：萨特和波伏娃  对新中国的观感</w:t>
      </w:r>
    </w:p>
    <w:p>
      <w:r>
        <w:t>作者：沈益洪主编</w:t>
      </w:r>
    </w:p>
    <w:p>
      <w:r>
        <w:t>出版社：上海:上海辞书出版社,2014.07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萨特和波伏娃  对新中国的观感 评论地址：https://www.jiaokey.com/book/detail/13598380.html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