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狄德罗与卢梭  启蒙脉络</w:t>
      </w:r>
    </w:p>
    <w:p>
      <w:r>
        <w:rPr>
          <w:rFonts w:ascii="宋体" w:hAnsi="宋体" w:eastAsia="宋体"/>
          <w:sz w:val="24"/>
        </w:rPr>
        <w:t>（英）玛丽安·霍布森著；胡振明译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狄德罗与卢梭  启蒙脉络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（英）玛丽安·霍布森著；胡振明译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本书出售、求购地址：https://www.jiaokey.com/book/detail/13598379.html</w:t>
      </w:r>
    </w:p>
    <w:p>
      <w:r>
        <w:t>更多相关图书推荐：https://www.jiaokey.com</w:t>
      </w:r>
    </w:p>
    <w:p>
      <w:r>
        <w:t>（英）玛丽安·霍布森著；胡振明译 其他作品：https://www.jiaokey.com/tag/（英）玛丽安·霍布森著；胡振明译.html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关键词搜索：https://www.jiaokey.com/tag/狄德罗与卢梭  启蒙脉络.html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