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相约星期二  双语版</w:t>
      </w:r>
    </w:p>
    <w:p>
      <w:r>
        <w:rPr>
          <w:rFonts w:ascii="宋体" w:hAnsi="宋体" w:eastAsia="宋体"/>
          <w:sz w:val="24"/>
        </w:rPr>
        <w:t>（美）米奇·阿尔博姆著；吴洪译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相约星期二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（美）米奇·阿尔博姆著；吴洪译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本书出售、求购地址：https://www.jiaokey.com/book/detail/13598377.html</w:t>
      </w:r>
    </w:p>
    <w:p>
      <w:r>
        <w:t>更多相关图书推荐：https://www.jiaokey.com</w:t>
      </w:r>
    </w:p>
    <w:p>
      <w:r>
        <w:t>（美）米奇·阿尔博姆著；吴洪译 其他作品：https://www.jiaokey.com/tag/（美）米奇·阿尔博姆著；吴洪译.html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关键词搜索：https://www.jiaokey.com/tag/相约星期二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