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哈佛百年经典 穆勒文集 卡莱尔文集 28卷</w:t>
      </w:r>
    </w:p>
    <w:p>
      <w:r>
        <w:rPr>
          <w:rFonts w:ascii="宋体" w:hAnsi="宋体" w:eastAsia="宋体"/>
          <w:sz w:val="24"/>
        </w:rPr>
        <w:t>（英）穆勒，（苏格兰）卡&lt;font color=Red&gt;莱&lt;/font&gt;尔著；（美）查尔斯·艾略特主编；王海涛译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8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哈佛百年经典 穆勒文集 卡莱尔文集 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（英）穆勒，（苏格兰）卡&lt;font color=Red&gt;莱&lt;/font&gt;尔著；（美）查尔斯·艾略特主编；王海涛译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北京:北京理工大学出版社,2014.08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本书出售、求购地址：https://www.jiaokey.com/book/detail/13598362.html</w:t>
      </w:r>
    </w:p>
    <w:p>
      <w:r>
        <w:t>更多相关图书推荐：https://www.jiaokey.com</w:t>
      </w:r>
    </w:p>
    <w:p>
      <w:r>
        <w:t>（英）穆勒，（苏格兰）卡&lt;font color=Red&gt;莱&lt;/font&gt;尔著；（美）查尔斯·艾略特主编；王海涛译 其他作品：https://www.jiaokey.com/tag/（英）穆勒，（苏格兰）卡&lt;font color=Red&gt;莱&lt;/font&gt;尔著；（美）查尔斯·艾略特主编；王海涛译.html</w:t>
      </w:r>
    </w:p>
    <w:p>
      <w:r>
        <w:t>北京:北京理工大学出版社,2014.08 出版图书：https://www.jiaokey.com/tag/北京:北京理工大学出版社,2014.08.html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