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超高压电网串联谐振型限流器技术</w:t>
      </w:r>
    </w:p>
    <w:p>
      <w:r>
        <w:rPr>
          <w:rFonts w:ascii="宋体" w:hAnsi="宋体" w:eastAsia="宋体"/>
          <w:sz w:val="24"/>
        </w:rPr>
        <w:t>王华昕著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超高压电网串联谐振型限流器技术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本书出售、求购地址：https://www.jiaokey.com/book/detail/13598360.html</w:t>
      </w:r>
    </w:p>
    <w:p>
      <w:r>
        <w:t>更多相关图书推荐：https://www.jiaokey.com</w:t>
      </w:r>
    </w:p>
    <w:p>
      <w:r>
        <w:t>王华昕著 其他作品：https://www.jiaokey.com/tag/王华昕著.html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关键词搜索：https://www.jiaokey.com/tag/超高压电网串联谐振型限流器技术.html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