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Java学习指南  第4版  下</w:t>
      </w:r>
    </w:p>
    <w:p>
      <w:r>
        <w:rPr>
          <w:rFonts w:ascii="宋体" w:hAnsi="宋体" w:eastAsia="宋体"/>
          <w:sz w:val="24"/>
        </w:rPr>
        <w:t>（美）PATRICK NIEMEYER，DANIEL LEUCK著；李强，王建新，吴戈译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Java学习指南  第4版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（美）PATRICK NIEMEYER，DANIEL LEUCK著；李强，王建新，吴戈译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本书出售、求购地址：https://www.jiaokey.com/book/detail/13598356.html</w:t>
      </w:r>
    </w:p>
    <w:p>
      <w:r>
        <w:t>更多相关图书推荐：https://www.jiaokey.com</w:t>
      </w:r>
    </w:p>
    <w:p>
      <w:r>
        <w:t>（美）PATRICK NIEMEYER，DANIEL LEUCK著；李强，王建新，吴戈译 其他作品：https://www.jiaokey.com/tag/（美）PATRICK NIEMEYER，DANIEL LEUCK著；李强，王建新，吴戈译.html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关键词搜索：https://www.jiaokey.com/tag/Java学习指南  第4版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