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复值数据统计信号处理  失真和非圆信号理论</w:t>
      </w:r>
    </w:p>
    <w:p>
      <w:r>
        <w:rPr>
          <w:rFonts w:ascii="宋体" w:hAnsi="宋体" w:eastAsia="宋体"/>
          <w:sz w:val="24"/>
        </w:rPr>
        <w:t>（德）施雷尔，（美）沙尔夫著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复值数据统计信号处理  失真和非圆信号理论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（德）施雷尔，（美）沙尔夫著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本书出售、求购地址：https://www.jiaokey.com/book/detail/13598353.html</w:t>
      </w:r>
    </w:p>
    <w:p>
      <w:r>
        <w:t>更多相关图书推荐：https://www.jiaokey.com</w:t>
      </w:r>
    </w:p>
    <w:p>
      <w:r>
        <w:t>（德）施雷尔，（美）沙尔夫著 其他作品：https://www.jiaokey.com/tag/（德）施雷尔，（美）沙尔夫著.html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关键词搜索：https://www.jiaokey.com/tag/复值数据统计信号处理  失真和非圆信号理论.html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