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  canvas开发详解  第2版</w:t>
      </w:r>
    </w:p>
    <w:p>
      <w:r>
        <w:rPr>
          <w:rFonts w:ascii="宋体" w:hAnsi="宋体" w:eastAsia="宋体"/>
          <w:sz w:val="24"/>
        </w:rPr>
        <w:t>（美）STEVE FULTON，JEFF FULTON著；任旻，罗泽鑫译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  canvas开发详解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FULTON，JEFF FULTON著；任旻，罗泽鑫译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本书出售、求购地址：https://www.jiaokey.com/book/detail/13598335.html</w:t>
      </w:r>
    </w:p>
    <w:p>
      <w:r>
        <w:t>更多相关图书推荐：https://www.jiaokey.com</w:t>
      </w:r>
    </w:p>
    <w:p>
      <w:r>
        <w:t>（美）STEVE FULTON，JEFF FULTON著；任旻，罗泽鑫译 其他作品：https://www.jiaokey.com/tag/（美）STEVE FULTON，JEFF FULTON著；任旻，罗泽鑫译.html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  canvas开发详解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