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 基于IA-32处理器和32位汇编语言  第5版</w:t>
      </w:r>
    </w:p>
    <w:p>
      <w:r>
        <w:rPr>
          <w:rFonts w:ascii="宋体" w:hAnsi="宋体" w:eastAsia="宋体"/>
          <w:sz w:val="24"/>
        </w:rPr>
        <w:t>钱晓捷主编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 基于IA-32处理器和32位汇编语言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本书出售、求购地址：https://www.jiaokey.com/book/detail/13598317.html</w:t>
      </w:r>
    </w:p>
    <w:p>
      <w:r>
        <w:t>更多相关图书推荐：https://www.jiaokey.com</w:t>
      </w:r>
    </w:p>
    <w:p>
      <w:r>
        <w:t>钱晓捷主编 其他作品：https://www.jiaokey.com/tag/钱晓捷主编.html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关键词搜索：https://www.jiaokey.com/tag/微机原理与接口技术  基于IA-32处理器和32位汇编语言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