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计算机辅助加工  UG NX 7数控铣削自动编程实例解析</w:t>
      </w:r>
    </w:p>
    <w:p>
      <w:r>
        <w:rPr>
          <w:rFonts w:ascii="宋体" w:hAnsi="宋体" w:eastAsia="宋体"/>
          <w:sz w:val="24"/>
        </w:rPr>
        <w:t>邓中华主编；宋福林，陈洁，陈波副主编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计算机辅助加工  UG NX 7数控铣削自动编程实例解析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邓中华主编；宋福林，陈洁，陈波副主编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本书出售、求购地址：https://www.jiaokey.com/book/detail/13598312.html</w:t>
      </w:r>
    </w:p>
    <w:p>
      <w:r>
        <w:t>更多相关图书推荐：https://www.jiaokey.com</w:t>
      </w:r>
    </w:p>
    <w:p>
      <w:r>
        <w:t>邓中华主编；宋福林，陈洁，陈波副主编 其他作品：https://www.jiaokey.com/tag/邓中华主编；宋福林，陈洁，陈波副主编.html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关键词搜索：https://www.jiaokey.com/tag/计算机辅助加工  UG NX 7数控铣削自动编程实例解析.html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