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书名：桩群绕流阻力特性</w:t>
      </w:r>
    </w:p>
    <w:p>
      <w:r>
        <w:t>作者：邓绍云，宁东卫，邱清华著</w:t>
      </w:r>
    </w:p>
    <w:p>
      <w:r>
        <w:t>出版社：郑州:黄河水利出版社,2014.05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桩群绕流阻力特性 评论地址：https://www.jiaokey.com/book/detail/13598287.html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