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T-SQL性能调优秘笈  基于SQL Server 2012窗口函数</w:t>
      </w:r>
    </w:p>
    <w:p>
      <w:r>
        <w:rPr>
          <w:rFonts w:ascii="宋体" w:hAnsi="宋体" w:eastAsia="宋体"/>
          <w:sz w:val="24"/>
        </w:rPr>
        <w:t>（美）本-甘著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T-SQL性能调优秘笈  基于SQL Server 2012窗口函数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（美）本-甘著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本书出售、求购地址：https://www.jiaokey.com/book/detail/13598285.html</w:t>
      </w:r>
    </w:p>
    <w:p>
      <w:r>
        <w:t>更多相关图书推荐：https://www.jiaokey.com</w:t>
      </w:r>
    </w:p>
    <w:p>
      <w:r>
        <w:t>（美）本-甘著 其他作品：https://www.jiaokey.com/tag/（美）本-甘著.html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关键词搜索：https://www.jiaokey.com/tag/T-SQL性能调优秘笈  基于SQL Server 2012窗口函数.html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