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 Cortex  M0微控制器深度实战</w:t>
      </w:r>
    </w:p>
    <w:p>
      <w:r>
        <w:rPr>
          <w:rFonts w:ascii="宋体" w:hAnsi="宋体" w:eastAsia="宋体"/>
          <w:sz w:val="24"/>
        </w:rPr>
        <w:t>温子祺，冼安胜，林秩谦等编著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 Cortex  M0微控制器深度实战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温子祺，冼安胜，林秩谦等编著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本书出售、求购地址：https://www.jiaokey.com/book/detail/13598279.html</w:t>
      </w:r>
    </w:p>
    <w:p>
      <w:r>
        <w:t>更多相关图书推荐：https://www.jiaokey.com</w:t>
      </w:r>
    </w:p>
    <w:p>
      <w:r>
        <w:t>温子祺，冼安胜，林秩谦等编著 其他作品：https://www.jiaokey.com/tag/温子祺，冼安胜，林秩谦等编著.html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 Cortex  M0微控制器深度实战.html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