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桥梁上部结构风浪流荷载效应分析与设计方法</w:t>
      </w:r>
    </w:p>
    <w:p>
      <w:r>
        <w:rPr>
          <w:rFonts w:ascii="宋体" w:hAnsi="宋体" w:eastAsia="宋体"/>
          <w:sz w:val="24"/>
        </w:rPr>
        <w:t>张宪堂，高康宁著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桥梁上部结构风浪流荷载效应分析与设计方法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张宪堂，高康宁著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本书出售、求购地址：https://www.jiaokey.com/book/detail/13598240.html</w:t>
      </w:r>
    </w:p>
    <w:p>
      <w:r>
        <w:t>更多相关图书推荐：https://www.jiaokey.com</w:t>
      </w:r>
    </w:p>
    <w:p>
      <w:r>
        <w:t>张宪堂，高康宁著 其他作品：https://www.jiaokey.com/tag/张宪堂，高康宁著.html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关键词搜索：https://www.jiaokey.com/tag/桥梁上部结构风浪流荷载效应分析与设计方法.html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