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8.0产品设计基础</w:t>
      </w:r>
    </w:p>
    <w:p>
      <w:r>
        <w:t>作者：金杰编著</w:t>
      </w:r>
    </w:p>
    <w:p>
      <w:r>
        <w:t>出版社：杭州：浙江大学出版社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UG NX 8.0产品设计基础 评论地址：https://www.jiaokey.com/book/detail/13598239.html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