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新型高分子合成与制备工艺</w:t>
      </w:r>
    </w:p>
    <w:p>
      <w:r>
        <w:rPr>
          <w:rFonts w:ascii="宋体" w:hAnsi="宋体" w:eastAsia="宋体"/>
          <w:sz w:val="24"/>
        </w:rPr>
        <w:t>胡桢，张春华，梁岩主编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新型高分子合成与制备工艺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胡桢，张春华，梁岩主编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本书出售、求购地址：https://www.jiaokey.com/book/detail/13598238.html</w:t>
      </w:r>
    </w:p>
    <w:p>
      <w:r>
        <w:t>更多相关图书推荐：https://www.jiaokey.com</w:t>
      </w:r>
    </w:p>
    <w:p>
      <w:r>
        <w:t>胡桢，张春华，梁岩主编 其他作品：https://www.jiaokey.com/tag/胡桢，张春华，梁岩主编.html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关键词搜索：https://www.jiaokey.com/tag/新型高分子合成与制备工艺.html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