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ELITE留学经典  美国名校申请全记录</w:t>
      </w:r>
    </w:p>
    <w:p>
      <w:r>
        <w:rPr>
          <w:rFonts w:ascii="宋体" w:hAnsi="宋体" w:eastAsia="宋体"/>
          <w:sz w:val="24"/>
        </w:rPr>
        <w:t>（韩）朴琮焕著；王惠世等译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ELITE留学经典  美国名校申请全记录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（韩）朴琮焕著；王惠世等译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本书出售、求购地址：https://www.jiaokey.com/book/detail/13598186.html</w:t>
      </w:r>
    </w:p>
    <w:p>
      <w:r>
        <w:t>更多相关图书推荐：https://www.jiaokey.com</w:t>
      </w:r>
    </w:p>
    <w:p>
      <w:r>
        <w:t>（韩）朴琮焕著；王惠世等译 其他作品：https://www.jiaokey.com/tag/（韩）朴琮焕著；王惠世等译.html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关键词搜索：https://www.jiaokey.com/tag/ELITE留学经典  美国名校申请全记录.html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