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增长、结构与转型  中国经济增长潜力分析  2</w:t>
      </w:r>
    </w:p>
    <w:p>
      <w:r>
        <w:rPr>
          <w:rFonts w:ascii="宋体" w:hAnsi="宋体" w:eastAsia="宋体"/>
          <w:sz w:val="24"/>
        </w:rPr>
        <w:t>袁富华著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增长、结构与转型  中国经济增长潜力分析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本书出售、求购地址：https://www.jiaokey.com/book/detail/13598178.html</w:t>
      </w:r>
    </w:p>
    <w:p>
      <w:r>
        <w:t>更多相关图书推荐：https://www.jiaokey.com</w:t>
      </w:r>
    </w:p>
    <w:p>
      <w:r>
        <w:t>袁富华著 其他作品：https://www.jiaokey.com/tag/袁富华著.html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关键词搜索：https://www.jiaokey.com/tag/增长、结构与转型  中国经济增长潜力分析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