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零售革命3.0  零售商该何去何从实体店销售、网上销售还是双管齐下</w:t>
      </w:r>
    </w:p>
    <w:p>
      <w:r>
        <w:rPr>
          <w:rFonts w:ascii="宋体" w:hAnsi="宋体" w:eastAsia="宋体"/>
          <w:sz w:val="24"/>
        </w:rPr>
        <w:t>（荷兰）CORMOLENAAR著；屈云波，树军译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零售革命3.0  零售商该何去何从实体店销售、网上销售还是双管齐下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（荷兰）CORMOLENAAR著；屈云波，树军译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本书出售、求购地址：https://www.jiaokey.com/book/detail/13598167.html</w:t>
      </w:r>
    </w:p>
    <w:p>
      <w:r>
        <w:t>更多相关图书推荐：https://www.jiaokey.com</w:t>
      </w:r>
    </w:p>
    <w:p>
      <w:r>
        <w:t>（荷兰）CORMOLENAAR著；屈云波，树军译 其他作品：https://www.jiaokey.com/tag/（荷兰）CORMOLENAAR著；屈云波，树军译.html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关键词搜索：https://www.jiaokey.com/tag/零售革命3.0  零售商该何去何从实体店销售、网上销售还是双管齐下.html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