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能源效率  实时能源基础设施的投资与风险管理</w:t>
      </w:r>
    </w:p>
    <w:p>
      <w:r>
        <w:rPr>
          <w:rFonts w:ascii="宋体" w:hAnsi="宋体" w:eastAsia="宋体"/>
          <w:sz w:val="24"/>
        </w:rPr>
        <w:t>（美）莱斯莉·索美斯著；韩冬筠译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能源效率  实时能源基础设施的投资与风险管理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（美）莱斯莉·索美斯著；韩冬筠译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本书出售、求购地址：https://www.jiaokey.com/book/detail/13598158.html</w:t>
      </w:r>
    </w:p>
    <w:p>
      <w:r>
        <w:t>更多相关图书推荐：https://www.jiaokey.com</w:t>
      </w:r>
    </w:p>
    <w:p>
      <w:r>
        <w:t>（美）莱斯莉·索美斯著；韩冬筠译 其他作品：https://www.jiaokey.com/tag/（美）莱斯莉·索美斯著；韩冬筠译.html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关键词搜索：https://www.jiaokey.com/tag/能源效率  实时能源基础设施的投资与风险管理.html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