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民法思维之展开 尹田民法学演讲集 修订版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民法思维之展开 尹田民法学演讲集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本书出售、求购地址：https://www.jiaokey.com/book/detail/13598157.html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关键词搜索：https://www.jiaokey.com/tag/民法思维之展开 尹田民法学演讲集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