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书名：全网微营销创意案例集</w:t>
      </w:r>
    </w:p>
    <w:p>
      <w:r>
        <w:t>作者：陈鹏全编著</w:t>
      </w:r>
    </w:p>
    <w:p>
      <w:r>
        <w:t>出版社：广州:广东经济出版社,2014.07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全网微营销创意案例集 评论地址：https://www.jiaokey.com/book/detail/13598151.html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