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信托法律法规手册（金融机构管理卷）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信托法律法规手册（金融机构管理卷）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本书出售、求购地址：https://www.jiaokey.com/book/detail/13598131.html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关键词搜索：https://www.jiaokey.com/tag/信托法律法规手册（金融机构管理卷）.html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