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信托法律法规手册（信托卷）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信托法律法规手册（信托卷）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本书出售、求购地址：https://www.jiaokey.com/book/detail/13598129.html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关键词搜索：https://www.jiaokey.com/tag/信托法律法规手册（信托卷）.html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