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书名：法经济学  经济学视野里的法律现象</w:t>
      </w:r>
    </w:p>
    <w:p>
      <w:r>
        <w:t>作者：张乃根著</w:t>
      </w:r>
    </w:p>
    <w:p>
      <w:r>
        <w:t>出版社：上海:上海人民出版社,2014.08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法经济学  经济学视野里的法律现象 评论地址：https://www.jiaokey.com/book/detail/13598122.html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