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欧美文学名著导读  修订版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欧美文学名著导读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欧洲文学-文学欣赏-美洲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本书出售、求购地址：https://www.jiaokey.com/book/detail/13598099.html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关键词搜索：https://www.jiaokey.com/tag/欧洲文学-文学欣赏-美洲.html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