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书名：农民工维权必备法律手册</w:t>
      </w:r>
    </w:p>
    <w:p>
      <w:r>
        <w:t>作者：贾华春著</w:t>
      </w:r>
    </w:p>
    <w:p>
      <w:r>
        <w:t>出版社：北京：中国法制出版社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农民工维权必备法律手册 评论地址：https://www.jiaokey.com/book/detail/13598098.html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