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猩球崛起  黎明之战</w:t>
      </w:r>
    </w:p>
    <w:p>
      <w:r>
        <w:rPr>
          <w:rFonts w:ascii="宋体" w:hAnsi="宋体" w:eastAsia="宋体"/>
          <w:sz w:val="24"/>
        </w:rPr>
        <w:t>（美）艾力克斯·欧文著；李镭译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猩球崛起  黎明之战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（美）艾力克斯·欧文著；李镭译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本书出售、求购地址：https://www.jiaokey.com/book/detail/13598092.html</w:t>
      </w:r>
    </w:p>
    <w:p>
      <w:r>
        <w:t>更多相关图书推荐：https://www.jiaokey.com</w:t>
      </w:r>
    </w:p>
    <w:p>
      <w:r>
        <w:t>（美）艾力克斯·欧文著；李镭译 其他作品：https://www.jiaokey.com/tag/（美）艾力克斯·欧文著；李镭译.html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关键词搜索：https://www.jiaokey.com/tag/猩球崛起  黎明之战.html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