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马春阳文集  札记散文卷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马春阳文集  札记散文卷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本书出售、求购地址：https://www.jiaokey.com/book/detail/13598088.html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关键词搜索：https://www.jiaokey.com/tag/马春阳文集  札记散文卷.html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