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大白话诗卷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大白话诗卷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本书出售、求购地址：https://www.jiaokey.com/book/detail/13598085.html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大白话诗卷.html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