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栗树下的晚餐</w:t>
      </w:r>
    </w:p>
    <w:p>
      <w:r>
        <w:rPr>
          <w:rFonts w:ascii="宋体" w:hAnsi="宋体" w:eastAsia="宋体"/>
          <w:sz w:val="24"/>
        </w:rPr>
        <w:t>（法）莫洛亚著；罗新璋，孙传才译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栗树下的晚餐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（法）莫洛亚著；罗新璋，孙传才译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本书出售、求购地址：https://www.jiaokey.com/book/detail/13598049.html</w:t>
      </w:r>
    </w:p>
    <w:p>
      <w:r>
        <w:t>更多相关图书推荐：https://www.jiaokey.com</w:t>
      </w:r>
    </w:p>
    <w:p>
      <w:r>
        <w:t>（法）莫洛亚著；罗新璋，孙传才译 其他作品：https://www.jiaokey.com/tag/（法）莫洛亚著；罗新璋，孙传才译.html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关键词搜索：https://www.jiaokey.com/tag/栗树下的晚餐.html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