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书名：长期健康保险精算研究</w:t>
      </w:r>
    </w:p>
    <w:p>
      <w:r>
        <w:t>作者：李庆霞著</w:t>
      </w:r>
    </w:p>
    <w:p>
      <w:r>
        <w:t>出版社：厦门：厦门大学出版社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长期健康保险精算研究 评论地址：https://www.jiaokey.com/book/detail/13598026.html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