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书名：在黑暗中等待</w:t>
      </w:r>
    </w:p>
    <w:p>
      <w:r>
        <w:t>作者：（日）乙一著；陈惠莉译</w:t>
      </w:r>
    </w:p>
    <w:p>
      <w:r>
        <w:t>出版社：桂林：广西师范大学出版社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在黑暗中等待 评论地址：https://www.jiaokey.com/book/detail/13598005.html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