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血色狼烟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血色狼烟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本书出售、求购地址：https://www.jiaokey.com/book/detail/13597981.html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关键词搜索：https://www.jiaokey.com/tag/新世纪科幻作品精选  血色狼烟.html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