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非洲一体化与现代化的互动  以西部非洲一体化的发展为例  the case of regional integration in west Africa</w:t>
      </w:r>
    </w:p>
    <w:p>
      <w:r>
        <w:rPr>
          <w:rFonts w:ascii="宋体" w:hAnsi="宋体" w:eastAsia="宋体"/>
          <w:sz w:val="24"/>
        </w:rPr>
        <w:t>肖宏宇著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非洲一体化与现代化的互动  以西部非洲一体化的发展为例  the case of regional integration in west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本书出售、求购地址：https://www.jiaokey.com/book/detail/13597917.html</w:t>
      </w:r>
    </w:p>
    <w:p>
      <w:r>
        <w:t>更多相关图书推荐：https://www.jiaokey.com</w:t>
      </w:r>
    </w:p>
    <w:p>
      <w:r>
        <w:t>肖宏宇著 其他作品：https://www.jiaokey.com/tag/肖宏宇著.html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关键词搜索：https://www.jiaokey.com/tag/非洲一体化与现代化的互动  以西部非洲一体化的发展为例  the case of regional integration in west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