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变对手为盟友  终极影响力法则</w:t>
      </w:r>
    </w:p>
    <w:p>
      <w:r>
        <w:rPr>
          <w:rFonts w:ascii="宋体" w:hAnsi="宋体" w:eastAsia="宋体"/>
          <w:sz w:val="24"/>
        </w:rPr>
        <w:t>（美）鲍勃·伯格著；朱圆远译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变对手为盟友  终极影响力法则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（美）鲍勃·伯格著；朱圆远译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本书出售、求购地址：https://www.jiaokey.com/book/detail/13597911.html</w:t>
      </w:r>
    </w:p>
    <w:p>
      <w:r>
        <w:t>更多相关图书推荐：https://www.jiaokey.com</w:t>
      </w:r>
    </w:p>
    <w:p>
      <w:r>
        <w:t>（美）鲍勃·伯格著；朱圆远译 其他作品：https://www.jiaokey.com/tag/（美）鲍勃·伯格著；朱圆远译.html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关键词搜索：https://www.jiaokey.com/tag/变对手为盟友  终极影响力法则.html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