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辽宁省“十二五”普通高等教育本科省级规划教材·全国普通高等院校信息管理与信息系统专业规划教材  实用管理运筹学  第2版</w:t>
      </w:r>
    </w:p>
    <w:p>
      <w:r>
        <w:rPr>
          <w:rFonts w:ascii="宋体" w:hAnsi="宋体" w:eastAsia="宋体"/>
          <w:sz w:val="24"/>
        </w:rPr>
        <w:t>徐家旺，刘彬主编；姜波，王晓波副主编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辽宁省“十二五”普通高等教育本科省级规划教材·全国普通高等院校信息管理与信息系统专业规划教材  实用管理运筹学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徐家旺，刘彬主编；姜波，王晓波副主编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本书出售、求购地址：https://www.jiaokey.com/book/detail/13597909.html</w:t>
      </w:r>
    </w:p>
    <w:p>
      <w:r>
        <w:t>更多相关图书推荐：https://www.jiaokey.com</w:t>
      </w:r>
    </w:p>
    <w:p>
      <w:r>
        <w:t>徐家旺，刘彬主编；姜波，王晓波副主编 其他作品：https://www.jiaokey.com/tag/徐家旺，刘彬主编；姜波，王晓波副主编.html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关键词搜索：https://www.jiaokey.com/tag/辽宁省“十二五”普通高等教育本科省级规划教材·全国普通高等院校信息管理与信息系统专业规划教材  实用管理运筹学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