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伟大的医生  一部传记式西方医学史</w:t>
      </w:r>
    </w:p>
    <w:p>
      <w:r>
        <w:rPr>
          <w:rFonts w:ascii="宋体" w:hAnsi="宋体" w:eastAsia="宋体"/>
          <w:sz w:val="24"/>
        </w:rPr>
        <w:t>（瑞士）亨利·E西格里斯特著；柏成鹏译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伟大的医生  一部传记式西方医学史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（瑞士）亨利·E西格里斯特著；柏成鹏译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本书出售、求购地址：https://www.jiaokey.com/book/detail/13597907.html</w:t>
      </w:r>
    </w:p>
    <w:p>
      <w:r>
        <w:t>更多相关图书推荐：https://www.jiaokey.com</w:t>
      </w:r>
    </w:p>
    <w:p>
      <w:r>
        <w:t>（瑞士）亨利·E西格里斯特著；柏成鹏译 其他作品：https://www.jiaokey.com/tag/（瑞士）亨利·E西格里斯特著；柏成鹏译.html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关键词搜索：https://www.jiaokey.com/tag/伟大的医生  一部传记式西方医学史.html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