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书名：困厄的美丽  大转局中的近代学生生活（1901-1949）</w:t>
      </w:r>
    </w:p>
    <w:p>
      <w:r>
        <w:t>作者：刘训华著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总页数：324</w:t>
      </w:r>
    </w:p>
    <w:p>
      <w:r>
        <w:t>更多请访问教客网: www.jiaokey.com</w:t>
      </w:r>
    </w:p>
    <w:p>
      <w:r>
        <w:t>困厄的美丽  大转局中的近代学生生活（1901-1949） 评论地址：https://www.jiaokey.com/book/detail/13597897.html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