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三国商道：知资本规则争胜未来 第2版</w:t>
      </w:r>
    </w:p>
    <w:p>
      <w:r>
        <w:rPr>
          <w:rFonts w:ascii="宋体" w:hAnsi="宋体" w:eastAsia="宋体"/>
          <w:sz w:val="24"/>
        </w:rPr>
        <w:t>冯建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三国商道：知资本规则争胜未来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本书出售、求购地址：https://www.jiaokey.com/book/detail/13597896.html</w:t>
      </w:r>
    </w:p>
    <w:p>
      <w:r>
        <w:t>更多相关图书推荐：https://www.jiaokey.com</w:t>
      </w:r>
    </w:p>
    <w:p>
      <w:r>
        <w:t>冯建 其他作品：https://www.jiaokey.com/tag/冯建.html</w:t>
      </w:r>
    </w:p>
    <w:p>
      <w:r>
        <w:t>关键词搜索：https://www.jiaokey.com/tag/三国商道：知资本规则争胜未来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