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英镑美元外交  当代国际经济秩序的起源与展望</w:t>
      </w:r>
    </w:p>
    <w:p>
      <w:r>
        <w:rPr>
          <w:rFonts w:ascii="宋体" w:hAnsi="宋体" w:eastAsia="宋体"/>
          <w:sz w:val="24"/>
        </w:rPr>
        <w:t>（美）理查德·加德纳著；符荆捷，王琛译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英镑美元外交  当代国际经济秩序的起源与展望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（美）理查德·加德纳著；符荆捷，王琛译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本书出售、求购地址：https://www.jiaokey.com/book/detail/13597895.html</w:t>
      </w:r>
    </w:p>
    <w:p>
      <w:r>
        <w:t>更多相关图书推荐：https://www.jiaokey.com</w:t>
      </w:r>
    </w:p>
    <w:p>
      <w:r>
        <w:t>（美）理查德·加德纳著；符荆捷，王琛译 其他作品：https://www.jiaokey.com/tag/（美）理查德·加德纳著；符荆捷，王琛译.html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关键词搜索：https://www.jiaokey.com/tag/英镑美元外交  当代国际经济秩序的起源与展望.html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