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反误导  一个经济学家的醒悟</w:t>
      </w:r>
    </w:p>
    <w:p>
      <w:r>
        <w:rPr>
          <w:rFonts w:ascii="宋体" w:hAnsi="宋体" w:eastAsia="宋体"/>
          <w:sz w:val="24"/>
        </w:rPr>
        <w:t>高连奎著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反误导  一个经济学家的醒悟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本书出售、求购地址：https://www.jiaokey.com/book/detail/13597894.html</w:t>
      </w:r>
    </w:p>
    <w:p>
      <w:r>
        <w:t>更多相关图书推荐：https://www.jiaokey.com</w:t>
      </w:r>
    </w:p>
    <w:p>
      <w:r>
        <w:t>高连奎著 其他作品：https://www.jiaokey.com/tag/高连奎著.html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关键词搜索：https://www.jiaokey.com/tag/反误导  一个经济学家的醒悟.html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