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员工招聘与甄选  第2版</w:t>
      </w:r>
    </w:p>
    <w:p>
      <w:r>
        <w:rPr>
          <w:rFonts w:ascii="宋体" w:hAnsi="宋体" w:eastAsia="宋体"/>
          <w:sz w:val="24"/>
        </w:rPr>
        <w:t>张培德,胡志民丛书,李旭旦,吴文艳本书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53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78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53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员工招聘与甄选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张培德,胡志民丛书,李旭旦,吴文艳本书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9787562839606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企业管理-人力资源管理-教材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组织的员工招聘必须基于战略眼光，从组织的长远发展角度看问题；同时，应聘者也具有更为丰富的应聘经验和技巧。把好选才关，已经非传统的招聘业务职能所能解决的问题。管理流程的规范、专业技术的运用和信息化手段的辅助，已经成为提高招聘准确性和效率的必要条件。本书从传统招聘的基础出发，综合胜任素质模型的应用，梳理了科学的招聘管理流程、分析了专业的管理技术，介绍了信息化的辅助管理功能、为现代组织的员工招聘提供了清晰的管理体系和实用方法。</w:t>
      </w:r>
    </w:p>
    <w:p/>
    <w:p>
      <w:r>
        <w:t>本书出售、求购地址：https://www.jiaokey.com/book/detail/13597881.html</w:t>
      </w:r>
    </w:p>
    <w:p>
      <w:r>
        <w:t>更多企业计划与经营决策图书推荐：https://www.jiaokey.com</w:t>
      </w:r>
    </w:p>
    <w:p>
      <w:r>
        <w:t>张培德,胡志民丛书,李旭旦,吴文艳本书 其他作品：https://www.jiaokey.com/tag/张培德,胡志民丛书,李旭旦,吴文艳本书.html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关键词搜索：https://www.jiaokey.com/tag/企业管理-人力资源管理-教材.html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