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逆写帝国：后殖民文学的理论与实践</w:t>
      </w:r>
    </w:p>
    <w:p>
      <w:r>
        <w:rPr>
          <w:rFonts w:ascii="宋体" w:hAnsi="宋体" w:eastAsia="宋体"/>
          <w:sz w:val="24"/>
        </w:rPr>
        <w:t>（澳大利亚）比尔·阿希克洛夫特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逆写帝国：后殖民文学的理论与实践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（澳大利亚）比尔·阿希克洛夫特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本书出售、求购地址：https://www.jiaokey.com/book/detail/13597835.html</w:t>
      </w:r>
    </w:p>
    <w:p>
      <w:r>
        <w:t>更多相关图书推荐：https://www.jiaokey.com</w:t>
      </w:r>
    </w:p>
    <w:p>
      <w:r>
        <w:t>（澳大利亚）比尔·阿希克洛夫特 其他作品：https://www.jiaokey.com/tag/（澳大利亚）比尔·阿希克洛夫特.html</w:t>
      </w:r>
    </w:p>
    <w:p>
      <w:r>
        <w:t>关键词搜索：https://www.jiaokey.com/tag/逆写帝国：后殖民文学的理论与实践.html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