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信徒的国度  诺奖得主奈保尔经典随笔</w:t>
      </w:r>
    </w:p>
    <w:p>
      <w:r>
        <w:rPr>
          <w:rFonts w:ascii="宋体" w:hAnsi="宋体" w:eastAsia="宋体"/>
          <w:sz w:val="24"/>
        </w:rPr>
        <w:t>V·S·奈保尔著；秦于理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信徒的国度  诺奖得主奈保尔经典随笔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V·S·奈保尔著；秦于理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本书出售、求购地址：https://www.jiaokey.com/book/detail/13597831.html</w:t>
      </w:r>
    </w:p>
    <w:p>
      <w:r>
        <w:t>更多相关图书推荐：https://www.jiaokey.com</w:t>
      </w:r>
    </w:p>
    <w:p>
      <w:r>
        <w:t>V·S·奈保尔著；秦于理 其他作品：https://www.jiaokey.com/tag/V·S·奈保尔著；秦于理.html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关键词搜索：https://www.jiaokey.com/tag/信徒的国度  诺奖得主奈保尔经典随笔.html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