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教育部经济管理类主干课程教材·会计与财务系列  税务会计学  第6版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教育部经济管理类主干课程教材·会计与财务系列  税务会计学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本书出售、求购地址：https://www.jiaokey.com/book/detail/13597826.html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关键词搜索：https://www.jiaokey.com/tag/教育部经济管理类主干课程教材·会计与财务系列  税务会计学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